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11013611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18810586240711013611 от 11.07.2024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1577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CDA86-F7FF-416C-80D2-E6F24830FD5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